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Calibri" w:hAnsi="Calibri"/>
          <w:b/>
          <w:color w:val="1A5C38"/>
          <w:sz w:val="44"/>
        </w:rPr>
        <w:t>BRIAN KIPCHOGE RUTO</w:t>
      </w:r>
    </w:p>
    <w:p>
      <w:pPr>
        <w:spacing w:after="40"/>
      </w:pPr>
      <w:r>
        <w:rPr>
          <w:rFonts w:ascii="Calibri" w:hAnsi="Calibri"/>
          <w:b/>
          <w:color w:val="C8952A"/>
          <w:sz w:val="22"/>
        </w:rPr>
        <w:t>BSc. Information Technology Graduate  |  Seeking Entry-Level ICT Role</w:t>
      </w:r>
    </w:p>
    <w:p>
      <w:pPr>
        <w:spacing w:before="40" w:after="120"/>
        <w:pBdr>
          <w:bottom w:val="single" w:sz="16" w:space="1" w:color="c8952a"/>
        </w:pBdr>
      </w:pPr>
    </w:p>
    <w:p>
      <w:pPr>
        <w:spacing w:after="160"/>
      </w:pPr>
      <w:r>
        <w:rPr>
          <w:rFonts w:ascii="Calibri" w:hAnsi="Calibri"/>
          <w:b w:val="0"/>
          <w:i w:val="0"/>
          <w:color w:val="6B7C6D"/>
          <w:sz w:val="19"/>
        </w:rPr>
        <w:t>Eldoret, Kenya  |  0745 678 901  |  brian.ruto@gmail.com  |  ID No: 34567890  |  linkedin.com/in/briankipchoge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CAREER OBJECTIVE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after="80"/>
      </w:pPr>
      <w:r>
        <w:rPr>
          <w:rFonts w:ascii="Calibri" w:hAnsi="Calibri"/>
          <w:b w:val="0"/>
          <w:i w:val="0"/>
          <w:color w:val="3D4A3E"/>
          <w:sz w:val="21"/>
        </w:rPr>
        <w:t>Motivated and detail-oriented IT graduate from Moi University with strong foundation in software development, networking and database management. Eager to apply academic knowledge and industrial attachment experience in a dynamic organisation. A quick learner committed to delivering value from day one.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EDUCATION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Bachelor of Science – Information Technology</w:t>
      </w:r>
      <w:r>
        <w:rPr>
          <w:rFonts w:ascii="Calibri" w:hAnsi="Calibri"/>
          <w:color w:val="6B7C6D"/>
          <w:sz w:val="18"/>
        </w:rPr>
        <w:t xml:space="preserve">  2019 – 2023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Moi University, Eldoret  |  Second Class Honours (Upper Division)  |  GPA: 3.4/4.0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Relevant Courses: Web Development, Database Design, Cybersecurity, Mobile Applications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Final Year Project: "Mobile-Based Crop Disease Detection System for Smallholder Farmers"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Kenya Certificate of Secondary Education</w:t>
      </w:r>
      <w:r>
        <w:rPr>
          <w:rFonts w:ascii="Calibri" w:hAnsi="Calibri"/>
          <w:color w:val="6B7C6D"/>
          <w:sz w:val="18"/>
        </w:rPr>
        <w:t xml:space="preserve">  2015 – 2018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Eldoret High School  |  Mean Grade: A- (Minus)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INDUSTRIAL ATTACHMENT / INTERNSHIP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IT Attaché</w:t>
      </w:r>
      <w:r>
        <w:rPr>
          <w:rFonts w:ascii="Calibri" w:hAnsi="Calibri"/>
          <w:color w:val="6B7C6D"/>
          <w:sz w:val="18"/>
        </w:rPr>
        <w:t xml:space="preserve">  June – August 2022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Equity Bank Kenya Limited, Eldoret Branch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Assisted the IT department in network troubleshooting and helpdesk support for 80+ staff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Developed a simple inventory tracking spreadsheet system that reduced stock errors by 30%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Supported the rollout of the branch's upgraded POS system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PROJECTS &amp; ACADEMIC ACHIEVEMENTS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Final Year Project – Crop Disease Detection App</w:t>
      </w:r>
      <w:r>
        <w:rPr>
          <w:rFonts w:ascii="Calibri" w:hAnsi="Calibri"/>
          <w:color w:val="6B7C6D"/>
          <w:sz w:val="18"/>
        </w:rPr>
        <w:t xml:space="preserve">  2023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Built an Android application using Python (TensorFlow Lite) to identify maize diseases from photos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Presented to a panel of 5 professors; scored 78/100 — top 10% of class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University Hackathon – 2nd Place</w:t>
      </w:r>
      <w:r>
        <w:rPr>
          <w:rFonts w:ascii="Calibri" w:hAnsi="Calibri"/>
          <w:color w:val="6B7C6D"/>
          <w:sz w:val="18"/>
        </w:rPr>
        <w:t xml:space="preserve">  2022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Led a team of 4 to build a campus ride-sharing app in 48 hours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TECHNICAL SKILLS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 w:val="0"/>
          <w:i w:val="0"/>
          <w:color w:val="3D4A3E"/>
          <w:sz w:val="20"/>
        </w:rPr>
        <w:t>Python &amp; Django  |  HTML, CSS &amp; JavaScript  |  MySQL &amp; PostgreSQL  |  Android (Java/Kotlin basics)  |  Microsoft Office  |  Network Troubleshooting  |  Git &amp; GitHub  |  Linux/Ubuntu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VOLUNTEER WORK &amp; LEADERSHIP</w:t>
      </w:r>
    </w:p>
    <w:p>
      <w:pPr>
        <w:spacing w:before="40" w:after="120"/>
        <w:pBdr>
          <w:bottom w:val="single" w:sz="8" w:space="1" w:color="1a5c38"/>
        </w:pBdr>
      </w:pP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ICT Trainer – Digital Literacy Program</w:t>
      </w:r>
      <w:r>
        <w:rPr>
          <w:rFonts w:ascii="Calibri" w:hAnsi="Calibri"/>
          <w:color w:val="6B7C6D"/>
          <w:sz w:val="18"/>
        </w:rPr>
        <w:t xml:space="preserve">  2023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Elimu Digital Initiative, Eldoret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Trained 40 secondary school students in basic computer skills and internet safety</w:t>
      </w:r>
    </w:p>
    <w:p>
      <w:pPr>
        <w:spacing w:before="80" w:after="20"/>
      </w:pPr>
      <w:r>
        <w:rPr>
          <w:rFonts w:ascii="Calibri" w:hAnsi="Calibri"/>
          <w:b/>
          <w:i w:val="0"/>
          <w:color w:val="111810"/>
          <w:sz w:val="21"/>
        </w:rPr>
        <w:t>Secretary – Computer Science Students Association</w:t>
      </w:r>
      <w:r>
        <w:rPr>
          <w:rFonts w:ascii="Calibri" w:hAnsi="Calibri"/>
          <w:color w:val="6B7C6D"/>
          <w:sz w:val="18"/>
        </w:rPr>
        <w:t xml:space="preserve">  2021 – 2022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3D4A3E"/>
          <w:sz w:val="20"/>
        </w:rPr>
        <w:t>Moi University</w:t>
      </w:r>
    </w:p>
    <w:p>
      <w:pPr>
        <w:pStyle w:val="ListBullet"/>
        <w:spacing w:before="0" w:after="20"/>
        <w:ind w:left="360"/>
      </w:pPr>
      <w:r>
        <w:rPr>
          <w:rFonts w:ascii="Calibri" w:hAnsi="Calibri"/>
          <w:color w:val="3D4A3E"/>
          <w:sz w:val="20"/>
        </w:rPr>
        <w:t>Coordinated 3 tech talks per semester, managing logistics and speaker invitations</w:t>
      </w:r>
    </w:p>
    <w:p>
      <w:pPr>
        <w:spacing w:before="200" w:after="40"/>
      </w:pPr>
      <w:r>
        <w:rPr>
          <w:rFonts w:ascii="Calibri" w:hAnsi="Calibri"/>
          <w:b/>
          <w:color w:val="1A5C38"/>
          <w:sz w:val="18"/>
        </w:rPr>
        <w:t>REFEREES</w:t>
      </w:r>
    </w:p>
    <w:p>
      <w:pPr>
        <w:spacing w:before="40" w:after="120"/>
        <w:pBdr>
          <w:bottom w:val="single" w:sz="8" w:space="1" w:color="1a5c38"/>
        </w:pBdr>
      </w:pPr>
    </w:p>
    <w:p>
      <w:r>
        <w:rPr>
          <w:rFonts w:ascii="Calibri" w:hAnsi="Calibri"/>
          <w:b/>
          <w:i w:val="0"/>
          <w:color w:val="111810"/>
          <w:sz w:val="21"/>
        </w:rPr>
        <w:t>Dr. Samuel Koech</w:t>
      </w:r>
    </w:p>
    <w:p>
      <w:r>
        <w:rPr>
          <w:rFonts w:ascii="Calibri" w:hAnsi="Calibri"/>
          <w:b w:val="0"/>
          <w:i w:val="0"/>
          <w:color w:val="3D4A3E"/>
          <w:sz w:val="20"/>
        </w:rPr>
        <w:t>Lecturer, Moi University IT Dept.  |  0720 234 567  |  s.koech@mu.ac.ke</w:t>
      </w:r>
    </w:p>
    <w:p>
      <w:pPr>
        <w:spacing w:before="120"/>
      </w:pPr>
      <w:r>
        <w:rPr>
          <w:rFonts w:ascii="Calibri" w:hAnsi="Calibri"/>
          <w:b/>
          <w:i w:val="0"/>
          <w:color w:val="111810"/>
          <w:sz w:val="21"/>
        </w:rPr>
        <w:t>Mr. Peter Muriithi</w:t>
      </w:r>
    </w:p>
    <w:p>
      <w:r>
        <w:rPr>
          <w:rFonts w:ascii="Calibri" w:hAnsi="Calibri"/>
          <w:b w:val="0"/>
          <w:i w:val="0"/>
          <w:color w:val="3D4A3E"/>
          <w:sz w:val="20"/>
        </w:rPr>
        <w:t>IT Manager, Equity Bank Eldoret  |  0711 345 678  |  p.muriithi@equitybank.co.ke</w:t>
      </w:r>
    </w:p>
    <w:sectPr w:rsidR="00FC693F" w:rsidRPr="0006063C" w:rsidSect="00034616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