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60"/>
        <w:jc w:val="left"/>
      </w:pPr>
      <w:r>
        <w:rPr>
          <w:rFonts w:ascii="Calibri" w:hAnsi="Calibri"/>
          <w:b/>
          <w:color w:val="1A5C38"/>
          <w:sz w:val="26"/>
        </w:rPr>
        <w:t>JOHN KAMAU NJOROGE</w:t>
      </w:r>
    </w:p>
    <w:p>
      <w:pPr>
        <w:spacing w:before="0" w:after="40"/>
        <w:jc w:val="left"/>
      </w:pPr>
      <w:r>
        <w:rPr>
          <w:rFonts w:ascii="Calibri" w:hAnsi="Calibri"/>
          <w:b w:val="0"/>
          <w:color w:val="3D4A3E"/>
          <w:sz w:val="22"/>
        </w:rPr>
        <w:t>P.O. Box 1234 – 00100, Nairobi, Kenya</w:t>
      </w:r>
    </w:p>
    <w:p>
      <w:pPr>
        <w:spacing w:before="0" w:after="280"/>
        <w:jc w:val="left"/>
      </w:pPr>
      <w:r>
        <w:rPr>
          <w:rFonts w:ascii="Calibri" w:hAnsi="Calibri"/>
          <w:b w:val="0"/>
          <w:color w:val="3D4A3E"/>
          <w:sz w:val="22"/>
        </w:rPr>
        <w:t>0712 345 678  |  john.njoroge@gmail.com</w:t>
      </w:r>
    </w:p>
    <w:p>
      <w:pPr>
        <w:spacing w:before="0" w:after="280"/>
        <w:jc w:val="left"/>
      </w:pPr>
      <w:r>
        <w:rPr>
          <w:rFonts w:ascii="Calibri" w:hAnsi="Calibri"/>
          <w:b w:val="0"/>
          <w:sz w:val="22"/>
        </w:rPr>
        <w:t>15th March 2025</w:t>
      </w:r>
    </w:p>
    <w:p>
      <w:pPr>
        <w:spacing w:before="0" w:after="160"/>
        <w:jc w:val="left"/>
      </w:pPr>
      <w:r>
        <w:rPr>
          <w:rFonts w:ascii="Calibri" w:hAnsi="Calibri"/>
          <w:b/>
          <w:sz w:val="22"/>
        </w:rPr>
        <w:t>The Human Resource Manager</w:t>
      </w:r>
    </w:p>
    <w:p>
      <w:pPr>
        <w:spacing w:before="0" w:after="40"/>
        <w:jc w:val="left"/>
      </w:pPr>
      <w:r>
        <w:rPr>
          <w:rFonts w:ascii="Calibri" w:hAnsi="Calibri"/>
          <w:b w:val="0"/>
          <w:color w:val="3D4A3E"/>
          <w:sz w:val="22"/>
        </w:rPr>
        <w:t>[Company Name]</w:t>
      </w:r>
    </w:p>
    <w:p>
      <w:pPr>
        <w:spacing w:before="0" w:after="40"/>
        <w:jc w:val="left"/>
      </w:pPr>
      <w:r>
        <w:rPr>
          <w:rFonts w:ascii="Calibri" w:hAnsi="Calibri"/>
          <w:b w:val="0"/>
          <w:color w:val="3D4A3E"/>
          <w:sz w:val="22"/>
        </w:rPr>
        <w:t>P.O. Box [Company Box] – [Postal Code]</w:t>
      </w:r>
    </w:p>
    <w:p>
      <w:pPr>
        <w:spacing w:before="0" w:after="280"/>
        <w:jc w:val="left"/>
      </w:pPr>
      <w:r>
        <w:rPr>
          <w:rFonts w:ascii="Calibri" w:hAnsi="Calibri"/>
          <w:b w:val="0"/>
          <w:color w:val="3D4A3E"/>
          <w:sz w:val="22"/>
        </w:rPr>
        <w:t>[Town], Kenya</w:t>
      </w:r>
    </w:p>
    <w:p>
      <w:pPr>
        <w:spacing w:before="0" w:after="280"/>
        <w:jc w:val="left"/>
      </w:pPr>
      <w:r>
        <w:rPr>
          <w:rFonts w:ascii="Calibri" w:hAnsi="Calibri"/>
          <w:b/>
          <w:color w:val="111810"/>
          <w:sz w:val="22"/>
        </w:rPr>
        <w:t>RE: APPLICATION FOR THE POSITION OF [JOB TITLE]</w:t>
      </w:r>
    </w:p>
    <w:p>
      <w:pPr>
        <w:spacing w:before="0" w:after="160"/>
        <w:jc w:val="left"/>
      </w:pPr>
      <w:r>
        <w:rPr>
          <w:rFonts w:ascii="Calibri" w:hAnsi="Calibri"/>
          <w:b w:val="0"/>
          <w:sz w:val="22"/>
        </w:rPr>
        <w:t>Dear Sir/Madam,</w:t>
      </w:r>
    </w:p>
    <w:p>
      <w:pPr>
        <w:spacing w:before="0" w:after="160"/>
        <w:jc w:val="left"/>
      </w:pPr>
      <w:r>
        <w:rPr>
          <w:rFonts w:ascii="Calibri" w:hAnsi="Calibri"/>
          <w:b w:val="0"/>
          <w:sz w:val="22"/>
        </w:rPr>
        <w:t>I write to express my strong interest in the position of [Job Title] as advertised on [Source – e.g., your website / Daily Nation / LinkedIn] on [Date of Advertisement].</w:t>
      </w:r>
    </w:p>
    <w:p>
      <w:pPr>
        <w:spacing w:before="0" w:after="160"/>
        <w:jc w:val="left"/>
      </w:pPr>
      <w:r>
        <w:rPr>
          <w:rFonts w:ascii="Calibri" w:hAnsi="Calibri"/>
          <w:b w:val="0"/>
          <w:sz w:val="22"/>
        </w:rPr>
        <w:t>I hold a [Your Qualification] from [Your University/College], where I graduated with [Your Grade] in [Year]. Over the past [X years], I have accumulated valuable experience in [Your Key Area], working with [Previous Employer(s)].</w:t>
      </w:r>
    </w:p>
    <w:p>
      <w:pPr>
        <w:spacing w:before="0" w:after="160"/>
        <w:jc w:val="left"/>
      </w:pPr>
      <w:r>
        <w:rPr>
          <w:rFonts w:ascii="Calibri" w:hAnsi="Calibri"/>
          <w:b w:val="0"/>
          <w:sz w:val="22"/>
        </w:rPr>
        <w:t>During my time at [Previous Employer], I successfully [Key Achievement with measurable result]. I am confident that these skills and my commitment to excellence make me a strong candidate for this role at your organisation.</w:t>
      </w:r>
    </w:p>
    <w:p>
      <w:pPr>
        <w:spacing w:before="0" w:after="160"/>
        <w:jc w:val="left"/>
      </w:pPr>
      <w:r>
        <w:rPr>
          <w:rFonts w:ascii="Calibri" w:hAnsi="Calibri"/>
          <w:b w:val="0"/>
          <w:sz w:val="22"/>
        </w:rPr>
        <w:t>I am particularly drawn to [Company Name] because of [specific reason]. I am eager to contribute to your team and grow with your organisation.</w:t>
      </w:r>
    </w:p>
    <w:p>
      <w:pPr>
        <w:spacing w:before="0" w:after="280"/>
        <w:jc w:val="left"/>
      </w:pPr>
      <w:r>
        <w:rPr>
          <w:rFonts w:ascii="Calibri" w:hAnsi="Calibri"/>
          <w:b w:val="0"/>
          <w:sz w:val="22"/>
        </w:rPr>
        <w:t>Kindly find attached my detailed CV for your consideration. I would welcome the opportunity to discuss how my background aligns with your needs at your earliest convenience.</w:t>
      </w:r>
    </w:p>
    <w:p>
      <w:pPr>
        <w:spacing w:before="0" w:after="480"/>
        <w:jc w:val="left"/>
      </w:pPr>
      <w:r>
        <w:rPr>
          <w:rFonts w:ascii="Calibri" w:hAnsi="Calibri"/>
          <w:b w:val="0"/>
          <w:sz w:val="22"/>
        </w:rPr>
        <w:t>Yours faithfully,</w:t>
      </w:r>
    </w:p>
    <w:p>
      <w:pPr>
        <w:spacing w:before="0" w:after="160"/>
        <w:jc w:val="left"/>
      </w:pPr>
      <w:r>
        <w:rPr>
          <w:rFonts w:ascii="Calibri" w:hAnsi="Calibri"/>
          <w:b/>
          <w:color w:val="1A5C38"/>
          <w:sz w:val="22"/>
        </w:rPr>
        <w:t>JOHN KAMAU NJOROGE</w:t>
      </w:r>
    </w:p>
    <w:p>
      <w:pPr>
        <w:spacing w:before="0" w:after="160"/>
        <w:jc w:val="left"/>
      </w:pPr>
      <w:r>
        <w:rPr>
          <w:rFonts w:ascii="Calibri" w:hAnsi="Calibri"/>
          <w:b w:val="0"/>
          <w:color w:val="6B7C6D"/>
          <w:sz w:val="20"/>
        </w:rPr>
        <w:t>Attached: Curriculum Vitae</w:t>
      </w:r>
    </w:p>
    <w:sectPr w:rsidR="00FC693F" w:rsidRPr="0006063C" w:rsidSect="00034616">
      <w:pgSz w:w="12240" w:h="15840"/>
      <w:pgMar w:top="1728" w:right="1728" w:bottom="1728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