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160"/>
      </w:pPr>
      <w:r>
        <w:rPr>
          <w:rFonts w:ascii="Calibri" w:hAnsi="Calibri"/>
          <w:b/>
          <w:color w:val="1A5C38"/>
          <w:sz w:val="26"/>
        </w:rPr>
        <w:t>JANE WANJIKU MUTHONI</w:t>
      </w:r>
    </w:p>
    <w:p>
      <w:pPr>
        <w:spacing w:before="0" w:after="40"/>
      </w:pPr>
      <w:r>
        <w:rPr>
          <w:rFonts w:ascii="Calibri" w:hAnsi="Calibri"/>
          <w:b w:val="0"/>
          <w:color w:val="3D4A3E"/>
          <w:sz w:val="22"/>
        </w:rPr>
        <w:t>P.O. Box 5678 – 00200, Nairobi, Kenya</w:t>
      </w:r>
    </w:p>
    <w:p>
      <w:pPr>
        <w:spacing w:before="0" w:after="280"/>
      </w:pPr>
      <w:r>
        <w:rPr>
          <w:rFonts w:ascii="Calibri" w:hAnsi="Calibri"/>
          <w:b w:val="0"/>
          <w:color w:val="3D4A3E"/>
          <w:sz w:val="22"/>
        </w:rPr>
        <w:t>0700 123 456  |  jane.muthoni@gmail.com</w:t>
      </w:r>
    </w:p>
    <w:p>
      <w:pPr>
        <w:spacing w:before="0" w:after="280"/>
      </w:pPr>
      <w:r>
        <w:rPr>
          <w:rFonts w:ascii="Calibri" w:hAnsi="Calibri"/>
          <w:b w:val="0"/>
          <w:sz w:val="22"/>
        </w:rPr>
        <w:t>20th March 2025</w:t>
      </w:r>
    </w:p>
    <w:p>
      <w:pPr>
        <w:spacing w:before="0" w:after="160"/>
      </w:pPr>
      <w:r>
        <w:rPr>
          <w:rFonts w:ascii="Calibri" w:hAnsi="Calibri"/>
          <w:b/>
          <w:sz w:val="22"/>
        </w:rPr>
        <w:t>The Human Resource Manager</w:t>
      </w:r>
    </w:p>
    <w:p>
      <w:pPr>
        <w:spacing w:before="0" w:after="40"/>
      </w:pPr>
      <w:r>
        <w:rPr>
          <w:rFonts w:ascii="Calibri" w:hAnsi="Calibri"/>
          <w:b w:val="0"/>
          <w:color w:val="3D4A3E"/>
          <w:sz w:val="22"/>
        </w:rPr>
        <w:t>ABC Company Limited</w:t>
      </w:r>
    </w:p>
    <w:p>
      <w:pPr>
        <w:spacing w:before="0" w:after="280"/>
      </w:pPr>
      <w:r>
        <w:rPr>
          <w:rFonts w:ascii="Calibri" w:hAnsi="Calibri"/>
          <w:b w:val="0"/>
          <w:color w:val="3D4A3E"/>
          <w:sz w:val="22"/>
        </w:rPr>
        <w:t>P.O. Box 1000 – 00100, Nairobi, Kenya</w:t>
      </w:r>
    </w:p>
    <w:p>
      <w:pPr>
        <w:spacing w:before="0" w:after="280"/>
      </w:pPr>
      <w:r>
        <w:rPr>
          <w:rFonts w:ascii="Calibri" w:hAnsi="Calibri"/>
          <w:b/>
          <w:color w:val="111810"/>
          <w:sz w:val="22"/>
        </w:rPr>
        <w:t>RE: RESIGNATION FROM THE POSITION OF SENIOR ACCOUNTANT</w:t>
      </w:r>
    </w:p>
    <w:p>
      <w:pPr>
        <w:spacing w:before="0" w:after="160"/>
      </w:pPr>
      <w:r>
        <w:rPr>
          <w:rFonts w:ascii="Calibri" w:hAnsi="Calibri"/>
          <w:b w:val="0"/>
          <w:sz w:val="22"/>
        </w:rPr>
        <w:t>Dear Mr./Ms. [Supervisor's Name],</w:t>
      </w:r>
    </w:p>
    <w:p>
      <w:pPr>
        <w:spacing w:before="0" w:after="160"/>
      </w:pPr>
      <w:r>
        <w:rPr>
          <w:rFonts w:ascii="Calibri" w:hAnsi="Calibri"/>
          <w:b w:val="0"/>
          <w:sz w:val="22"/>
        </w:rPr>
        <w:t>I write to formally notify you of my resignation from my position as Senior Accountant at ABC Company Limited, effective 20th April 2025 — one calendar month from today, as required by my contract of employment and Kenya's Employment Act, 2007.</w:t>
      </w:r>
    </w:p>
    <w:p>
      <w:pPr>
        <w:spacing w:before="0" w:after="160"/>
      </w:pPr>
      <w:r>
        <w:rPr>
          <w:rFonts w:ascii="Calibri" w:hAnsi="Calibri"/>
          <w:b w:val="0"/>
          <w:sz w:val="22"/>
        </w:rPr>
        <w:t>This has been a difficult decision, as I have greatly valued my time at ABC Company. The 5 years I have spent here have been instrumental in my professional growth, and I am deeply grateful for the opportunities, mentorship and support extended to me by management and my colleagues.</w:t>
      </w:r>
    </w:p>
    <w:p>
      <w:pPr>
        <w:spacing w:before="0" w:after="160"/>
      </w:pPr>
      <w:r>
        <w:rPr>
          <w:rFonts w:ascii="Calibri" w:hAnsi="Calibri"/>
          <w:b w:val="0"/>
          <w:sz w:val="22"/>
        </w:rPr>
        <w:t>I am committed to ensuring a smooth handover and transition during my remaining period. I will finalise all pending reports, document my key processes and fully brief my successor before my last working day. Please let me know how I can best support this process.</w:t>
      </w:r>
    </w:p>
    <w:p>
      <w:pPr>
        <w:spacing w:before="0" w:after="280"/>
      </w:pPr>
      <w:r>
        <w:rPr>
          <w:rFonts w:ascii="Calibri" w:hAnsi="Calibri"/>
          <w:b w:val="0"/>
          <w:sz w:val="22"/>
        </w:rPr>
        <w:t>I look forward to maintaining a positive professional relationship and wish the company continued success.</w:t>
      </w:r>
    </w:p>
    <w:p>
      <w:pPr>
        <w:spacing w:before="0" w:after="480"/>
      </w:pPr>
      <w:r>
        <w:rPr>
          <w:rFonts w:ascii="Calibri" w:hAnsi="Calibri"/>
          <w:b w:val="0"/>
          <w:sz w:val="22"/>
        </w:rPr>
        <w:t>Yours sincerely,</w:t>
      </w:r>
    </w:p>
    <w:p>
      <w:pPr>
        <w:spacing w:before="0" w:after="160"/>
      </w:pPr>
      <w:r>
        <w:rPr>
          <w:rFonts w:ascii="Calibri" w:hAnsi="Calibri"/>
          <w:b/>
          <w:color w:val="1A5C38"/>
          <w:sz w:val="22"/>
        </w:rPr>
        <w:t>JANE WANJIKU MUTHONI</w:t>
      </w:r>
    </w:p>
    <w:p>
      <w:pPr>
        <w:spacing w:before="0" w:after="160"/>
      </w:pPr>
      <w:r>
        <w:rPr>
          <w:rFonts w:ascii="Calibri" w:hAnsi="Calibri"/>
          <w:b w:val="0"/>
          <w:color w:val="6B7C6D"/>
          <w:sz w:val="20"/>
        </w:rPr>
        <w:t>Senior Accountant  |  Employee ID: EMP-2456</w:t>
      </w:r>
    </w:p>
    <w:sectPr w:rsidR="00FC693F" w:rsidRPr="0006063C" w:rsidSect="00034616">
      <w:pgSz w:w="12240" w:h="15840"/>
      <w:pgMar w:top="1728" w:right="1728" w:bottom="1728" w:left="187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