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/>
      </w:pPr>
      <w:r>
        <w:rPr>
          <w:rFonts w:ascii="Calibri" w:hAnsi="Calibri"/>
          <w:b/>
          <w:color w:val="1A5C38"/>
          <w:sz w:val="26"/>
        </w:rPr>
        <w:t>DAVID OTIENO ODHIAMBO</w:t>
      </w:r>
    </w:p>
    <w:p>
      <w:pPr>
        <w:spacing w:before="0" w:after="40"/>
      </w:pPr>
      <w:r>
        <w:rPr>
          <w:rFonts w:ascii="Calibri" w:hAnsi="Calibri"/>
          <w:b w:val="0"/>
          <w:color w:val="3D4A3E"/>
          <w:sz w:val="22"/>
        </w:rPr>
        <w:t>P.O. Box 334 – 40100, Kisumu, Kenya</w:t>
      </w:r>
    </w:p>
    <w:p>
      <w:pPr>
        <w:spacing w:before="0" w:after="280"/>
      </w:pPr>
      <w:r>
        <w:rPr>
          <w:rFonts w:ascii="Calibri" w:hAnsi="Calibri"/>
          <w:b w:val="0"/>
          <w:color w:val="3D4A3E"/>
          <w:sz w:val="22"/>
        </w:rPr>
        <w:t>0711 456 789  |  d.odhiambo@gmail.com  |  TSC No: 0345678</w:t>
      </w:r>
    </w:p>
    <w:p>
      <w:pPr>
        <w:spacing w:before="0" w:after="280"/>
      </w:pPr>
      <w:r>
        <w:rPr>
          <w:rFonts w:ascii="Calibri" w:hAnsi="Calibri"/>
          <w:b w:val="0"/>
          <w:sz w:val="22"/>
        </w:rPr>
        <w:t>15th March 2025</w:t>
      </w:r>
    </w:p>
    <w:p>
      <w:pPr>
        <w:spacing w:before="0" w:after="160"/>
      </w:pPr>
      <w:r>
        <w:rPr>
          <w:rFonts w:ascii="Calibri" w:hAnsi="Calibri"/>
          <w:b/>
          <w:sz w:val="22"/>
        </w:rPr>
        <w:t>The Headteacher</w:t>
      </w:r>
    </w:p>
    <w:p>
      <w:pPr>
        <w:spacing w:before="0" w:after="40"/>
      </w:pPr>
      <w:r>
        <w:rPr>
          <w:rFonts w:ascii="Calibri" w:hAnsi="Calibri"/>
          <w:b w:val="0"/>
          <w:color w:val="3D4A3E"/>
          <w:sz w:val="22"/>
        </w:rPr>
        <w:t>[School Name]</w:t>
      </w:r>
    </w:p>
    <w:p>
      <w:pPr>
        <w:spacing w:before="0" w:after="40"/>
      </w:pPr>
      <w:r>
        <w:rPr>
          <w:rFonts w:ascii="Calibri" w:hAnsi="Calibri"/>
          <w:b w:val="0"/>
          <w:color w:val="3D4A3E"/>
          <w:sz w:val="22"/>
        </w:rPr>
        <w:t>P.O. Box [School Box] – [Postal Code]</w:t>
      </w:r>
    </w:p>
    <w:p>
      <w:pPr>
        <w:spacing w:before="0" w:after="280"/>
      </w:pPr>
      <w:r>
        <w:rPr>
          <w:rFonts w:ascii="Calibri" w:hAnsi="Calibri"/>
          <w:b w:val="0"/>
          <w:color w:val="3D4A3E"/>
          <w:sz w:val="22"/>
        </w:rPr>
        <w:t>[Town], Kenya</w:t>
      </w:r>
    </w:p>
    <w:p>
      <w:pPr>
        <w:spacing w:before="0" w:after="280"/>
      </w:pPr>
      <w:r>
        <w:rPr>
          <w:rFonts w:ascii="Calibri" w:hAnsi="Calibri"/>
          <w:b/>
          <w:color w:val="111810"/>
          <w:sz w:val="22"/>
        </w:rPr>
        <w:t>RE: APPLICATION FOR THE POSITION OF SECONDARY SCHOOL TEACHER – MATHEMATICS &amp; PHYSICS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Dear Sir/Madam,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I write to express my strong interest in the position of Mathematics and Physics Teacher at [School Name], as advertised on [Source].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I am a registered teacher with the Teachers Service Commission (TSC No. 0345678) holding a Bachelor of Education (Science) from Maseno University, specialising in Mathematics and Physics. I graduated with Second Class Honours (Upper Division) in 2018 and have since accumulated 6 years of teaching experience at secondary school level.</w:t>
      </w:r>
    </w:p>
    <w:p>
      <w:pPr>
        <w:spacing w:before="0" w:after="160"/>
      </w:pPr>
      <w:r>
        <w:rPr>
          <w:rFonts w:ascii="Calibri" w:hAnsi="Calibri"/>
          <w:b w:val="0"/>
          <w:sz w:val="22"/>
        </w:rPr>
        <w:t>Currently serving at [Current School], I have demonstrated consistent student improvement, raising the school's average score in Mathematics from 52% to 74% over three academic years. I am experienced in CBC and KCSE curriculum delivery, lesson planning and student mentorship. I have also served as the school's Science Club patron and contributed to winning the sub-county science fair in 2023.</w:t>
      </w:r>
    </w:p>
    <w:p>
      <w:pPr>
        <w:spacing w:before="0" w:after="280"/>
      </w:pPr>
      <w:r>
        <w:rPr>
          <w:rFonts w:ascii="Calibri" w:hAnsi="Calibri"/>
          <w:b w:val="0"/>
          <w:sz w:val="22"/>
        </w:rPr>
        <w:t>I am confident that my qualifications, classroom experience and commitment to student excellence align well with [School Name]'s vision. Kindly find attached my CV and certified copies of relevant certificates for your consideration. I am available for interview at your earliest convenience.</w:t>
      </w:r>
    </w:p>
    <w:p>
      <w:pPr>
        <w:spacing w:before="0" w:after="480"/>
      </w:pPr>
      <w:r>
        <w:rPr>
          <w:rFonts w:ascii="Calibri" w:hAnsi="Calibri"/>
          <w:b w:val="0"/>
          <w:sz w:val="22"/>
        </w:rPr>
        <w:t>Yours faithfully,</w:t>
      </w:r>
    </w:p>
    <w:p>
      <w:pPr>
        <w:spacing w:before="0" w:after="160"/>
      </w:pPr>
      <w:r>
        <w:rPr>
          <w:rFonts w:ascii="Calibri" w:hAnsi="Calibri"/>
          <w:b/>
          <w:color w:val="1A5C38"/>
          <w:sz w:val="22"/>
        </w:rPr>
        <w:t>DAVID OTIENO ODHIAMBO</w:t>
      </w:r>
    </w:p>
    <w:p>
      <w:pPr>
        <w:spacing w:before="0" w:after="160"/>
      </w:pPr>
      <w:r>
        <w:rPr>
          <w:rFonts w:ascii="Calibri" w:hAnsi="Calibri"/>
          <w:b w:val="0"/>
          <w:color w:val="6B7C6D"/>
          <w:sz w:val="20"/>
        </w:rPr>
        <w:t>TSC No: 0345678  |  Attached: CV, Certificates</w:t>
      </w:r>
    </w:p>
    <w:sectPr w:rsidR="00FC693F" w:rsidRPr="0006063C" w:rsidSect="00034616">
      <w:pgSz w:w="12240" w:h="15840"/>
      <w:pgMar w:top="1728" w:right="1728" w:bottom="1728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